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15B76">
      <w:pPr>
        <w:tabs>
          <w:tab w:val="left" w:pos="942"/>
          <w:tab w:val="left" w:pos="5404"/>
        </w:tabs>
        <w:spacing w:before="158"/>
        <w:rPr>
          <w:rFonts w:hint="default"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Nr.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4"/>
          <w:sz w:val="24"/>
          <w:szCs w:val="24"/>
        </w:rPr>
        <w:t>Prot.</w:t>
      </w:r>
      <w:r>
        <w:rPr>
          <w:rFonts w:hint="default" w:ascii="Times New Roman" w:hAnsi="Times New Roman"/>
          <w:spacing w:val="-4"/>
          <w:sz w:val="24"/>
          <w:szCs w:val="24"/>
          <w:lang w:val="sq-AL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Datë,</w:t>
      </w:r>
      <w:r>
        <w:rPr>
          <w:rFonts w:hint="default" w:ascii="Times New Roman" w:hAnsi="Times New Roman"/>
          <w:color w:val="000000"/>
          <w:spacing w:val="-2"/>
          <w:sz w:val="24"/>
          <w:szCs w:val="24"/>
          <w:highlight w:val="none"/>
          <w:shd w:val="clear"/>
          <w:lang w:val="sq-AL"/>
        </w:rPr>
        <w:t>__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  <w:shd w:val="clear"/>
        </w:rPr>
        <w:t>.</w:t>
      </w:r>
      <w:r>
        <w:rPr>
          <w:rFonts w:hint="default" w:ascii="Times New Roman" w:hAnsi="Times New Roman"/>
          <w:color w:val="000000"/>
          <w:spacing w:val="-2"/>
          <w:sz w:val="24"/>
          <w:szCs w:val="24"/>
          <w:highlight w:val="none"/>
          <w:shd w:val="clear"/>
          <w:lang w:val="sq-AL"/>
        </w:rPr>
        <w:t>__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  <w:shd w:val="clear"/>
        </w:rPr>
        <w:t>.</w:t>
      </w:r>
      <w:r>
        <w:rPr>
          <w:rFonts w:hint="default" w:ascii="Times New Roman" w:hAnsi="Times New Roman"/>
          <w:color w:val="000000"/>
          <w:spacing w:val="-2"/>
          <w:sz w:val="24"/>
          <w:szCs w:val="24"/>
          <w:highlight w:val="none"/>
          <w:shd w:val="clear"/>
          <w:lang w:val="sq-AL"/>
        </w:rPr>
        <w:t>____</w:t>
      </w:r>
    </w:p>
    <w:p w14:paraId="411E6EF2">
      <w:pPr>
        <w:spacing w:before="0" w:after="1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KËRKESË</w:t>
      </w:r>
    </w:p>
    <w:p w14:paraId="479312C7">
      <w:pPr>
        <w:spacing w:before="182"/>
        <w:ind w:left="1475" w:right="1509"/>
        <w:jc w:val="center"/>
        <w:rPr>
          <w:rFonts w:hint="default"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</w:rPr>
        <w:t xml:space="preserve">Për anëtarësim në Tryezën e </w:t>
      </w:r>
      <w:r>
        <w:rPr>
          <w:rFonts w:ascii="Times New Roman" w:hAnsi="Times New Roman"/>
          <w:b/>
          <w:bCs/>
          <w:sz w:val="24"/>
          <w:szCs w:val="24"/>
        </w:rPr>
        <w:t xml:space="preserve">Diskutimit dhe Këshillimit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të Platformës së Partneritetit për Integrimin Evropian</w:t>
      </w:r>
      <w:r>
        <w:rPr>
          <w:rFonts w:ascii="Times New Roman" w:hAnsi="Times New Roman"/>
          <w:b/>
          <w:sz w:val="24"/>
          <w:szCs w:val="24"/>
        </w:rPr>
        <w:t xml:space="preserve"> për Kapitullin </w:t>
      </w:r>
      <w:r>
        <w:rPr>
          <w:rFonts w:hint="default" w:ascii="Times New Roman" w:hAnsi="Times New Roman"/>
          <w:b/>
          <w:sz w:val="24"/>
          <w:szCs w:val="24"/>
          <w:lang w:val="sq-AL"/>
        </w:rPr>
        <w:t>22 - Politikat Rajonale dhe Koordinimi i Instrumenteve Strukturore</w:t>
      </w:r>
    </w:p>
    <w:p w14:paraId="70444677">
      <w:pPr>
        <w:spacing w:before="184"/>
        <w:ind w:right="15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(Kjo kërkesë plotësohet nga një entitet </w:t>
      </w:r>
      <w:r>
        <w:rPr>
          <w:rFonts w:hint="default" w:ascii="Times New Roman" w:hAnsi="Times New Roman"/>
          <w:sz w:val="24"/>
          <w:szCs w:val="24"/>
          <w:lang w:val="sq-AL"/>
        </w:rPr>
        <w:t>i</w:t>
      </w:r>
      <w:r>
        <w:rPr>
          <w:rFonts w:ascii="Times New Roman" w:hAnsi="Times New Roman"/>
          <w:sz w:val="24"/>
          <w:szCs w:val="24"/>
        </w:rPr>
        <w:t xml:space="preserve"> regjistruar ose nga një </w:t>
      </w:r>
      <w:r>
        <w:rPr>
          <w:rFonts w:ascii="Times New Roman" w:hAnsi="Times New Roman"/>
          <w:spacing w:val="-2"/>
          <w:sz w:val="24"/>
          <w:szCs w:val="24"/>
        </w:rPr>
        <w:t>individ)</w:t>
      </w:r>
    </w:p>
    <w:p w14:paraId="4CAE53BC">
      <w:pPr>
        <w:pStyle w:val="15"/>
        <w:spacing w:before="54"/>
        <w:rPr>
          <w:rFonts w:ascii="Times New Roman" w:hAnsi="Times New Roman" w:cs="Times New Roman"/>
          <w:lang w:val="sq-AL"/>
        </w:rPr>
      </w:pPr>
    </w:p>
    <w:p w14:paraId="262B50C0">
      <w:pPr>
        <w:pStyle w:val="15"/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</w:pPr>
      <w:r>
        <w:rPr>
          <w:rFonts w:ascii="Times New Roman" w:hAnsi="Times New Roman" w:cs="Times New Roman"/>
          <w:sz w:val="21"/>
          <w:szCs w:val="21"/>
          <w:lang w:val="sq-AL"/>
        </w:rPr>
        <w:t>Emri i Organizatës/</w:t>
      </w: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Individit: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 ______________________________________________________________</w:t>
      </w:r>
    </w:p>
    <w:p w14:paraId="189737CE">
      <w:pPr>
        <w:pStyle w:val="15"/>
        <w:spacing w:before="142"/>
        <w:rPr>
          <w:rFonts w:hint="default" w:ascii="Times New Roman" w:hAnsi="Times New Roman" w:cs="Times New Roman"/>
          <w:sz w:val="21"/>
          <w:szCs w:val="21"/>
          <w:lang w:val="sq-AL"/>
        </w:rPr>
      </w:pPr>
      <w:r>
        <w:rPr>
          <w:rFonts w:ascii="Times New Roman" w:hAnsi="Times New Roman" w:cs="Times New Roman"/>
          <w:sz w:val="21"/>
          <w:szCs w:val="21"/>
          <w:lang w:val="sq-AL"/>
        </w:rPr>
        <w:t>Data e regjistrimit/</w:t>
      </w: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lindjes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>:  ________________________________________________________________</w:t>
      </w:r>
    </w:p>
    <w:p w14:paraId="0A965D83">
      <w:pPr>
        <w:pStyle w:val="15"/>
        <w:spacing w:before="142"/>
        <w:rPr>
          <w:rFonts w:hint="default" w:ascii="Times New Roman" w:hAnsi="Times New Roman" w:cs="Times New Roman"/>
          <w:sz w:val="21"/>
          <w:szCs w:val="21"/>
          <w:lang w:val="sq-AL"/>
        </w:rPr>
      </w:pPr>
      <w:r>
        <w:rPr>
          <w:rFonts w:ascii="Times New Roman" w:hAnsi="Times New Roman" w:cs="Times New Roman"/>
          <w:sz w:val="21"/>
          <w:szCs w:val="21"/>
          <w:lang w:val="sq-AL"/>
        </w:rPr>
        <w:t xml:space="preserve">Numri i Aktit të regjistrimit(vetëm </w:t>
      </w: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entitetet):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 _________________________________________________</w:t>
      </w:r>
    </w:p>
    <w:p w14:paraId="445865AE">
      <w:pPr>
        <w:pStyle w:val="15"/>
        <w:spacing w:before="142"/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</w:pP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Qyteti: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 _____________________________________</w:t>
      </w:r>
    </w:p>
    <w:p w14:paraId="50EBA2CC">
      <w:pPr>
        <w:pStyle w:val="15"/>
        <w:spacing w:before="142"/>
        <w:rPr>
          <w:rFonts w:hint="default" w:ascii="Times New Roman" w:hAnsi="Times New Roman" w:cs="Times New Roman"/>
          <w:sz w:val="21"/>
          <w:szCs w:val="21"/>
          <w:lang w:val="sq-AL"/>
        </w:rPr>
      </w:pP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Adresa: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_______________________________________________________________________________</w:t>
      </w:r>
    </w:p>
    <w:p w14:paraId="4B7AB5AC">
      <w:pPr>
        <w:pStyle w:val="15"/>
        <w:tabs>
          <w:tab w:val="left" w:pos="2628"/>
          <w:tab w:val="left" w:pos="5395"/>
          <w:tab w:val="left" w:pos="8040"/>
        </w:tabs>
        <w:spacing w:before="168"/>
        <w:ind w:right="1"/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</w:pP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Person</w:t>
      </w:r>
      <w:r>
        <w:rPr>
          <w:rFonts w:ascii="Times New Roman" w:hAnsi="Times New Roman" w:cs="Times New Roman"/>
          <w:sz w:val="21"/>
          <w:szCs w:val="21"/>
          <w:lang w:val="sq-AL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Kontakti</w:t>
      </w:r>
      <w:r>
        <w:rPr>
          <w:rFonts w:ascii="Times New Roman" w:hAnsi="Times New Roman" w:cs="Times New Roman"/>
          <w:sz w:val="21"/>
          <w:szCs w:val="21"/>
          <w:lang w:val="sq-AL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(vetëm</w:t>
      </w:r>
      <w:r>
        <w:rPr>
          <w:rFonts w:ascii="Times New Roman" w:hAnsi="Times New Roman" w:cs="Times New Roman"/>
          <w:sz w:val="21"/>
          <w:szCs w:val="21"/>
          <w:lang w:val="sq-AL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entitetet):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__________________________________________________________</w:t>
      </w:r>
    </w:p>
    <w:p w14:paraId="17E09597">
      <w:pPr>
        <w:pStyle w:val="15"/>
        <w:spacing w:before="168"/>
        <w:rPr>
          <w:rFonts w:hint="default" w:ascii="Times New Roman" w:hAnsi="Times New Roman" w:cs="Times New Roman"/>
          <w:sz w:val="21"/>
          <w:szCs w:val="21"/>
          <w:lang w:val="sq-AL"/>
        </w:rPr>
      </w:pPr>
      <w:r>
        <w:rPr>
          <w:rFonts w:ascii="Times New Roman" w:hAnsi="Times New Roman" w:cs="Times New Roman"/>
          <w:sz w:val="21"/>
          <w:szCs w:val="21"/>
          <w:lang w:val="sq-AL"/>
        </w:rPr>
        <w:t>Pozicioni/</w:t>
      </w: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Profesioni: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____________________________________________________________________</w:t>
      </w:r>
    </w:p>
    <w:p w14:paraId="6D21D688">
      <w:pPr>
        <w:pStyle w:val="15"/>
        <w:spacing w:before="168"/>
        <w:rPr>
          <w:rFonts w:hint="default" w:ascii="Times New Roman" w:hAnsi="Times New Roman" w:cs="Times New Roman"/>
          <w:sz w:val="21"/>
          <w:szCs w:val="21"/>
          <w:lang w:val="sq-AL"/>
        </w:rPr>
      </w:pP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Email: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________________________________________________________________________________</w:t>
      </w:r>
    </w:p>
    <w:p w14:paraId="3E030363">
      <w:pPr>
        <w:pStyle w:val="15"/>
        <w:spacing w:before="141"/>
        <w:rPr>
          <w:rFonts w:hint="default" w:ascii="Times New Roman" w:hAnsi="Times New Roman" w:cs="Times New Roman"/>
          <w:sz w:val="21"/>
          <w:szCs w:val="21"/>
          <w:lang w:val="sq-AL"/>
        </w:rPr>
      </w:pPr>
      <w:r>
        <w:rPr>
          <w:rFonts w:ascii="Times New Roman" w:hAnsi="Times New Roman" w:cs="Times New Roman"/>
          <w:sz w:val="21"/>
          <w:szCs w:val="21"/>
          <w:lang w:val="sq-AL"/>
        </w:rPr>
        <w:t xml:space="preserve">Faqja në </w:t>
      </w: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rrjet: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__________________________________________________________________________</w:t>
      </w:r>
    </w:p>
    <w:p w14:paraId="35784DA4">
      <w:pPr>
        <w:pStyle w:val="15"/>
        <w:spacing w:before="143"/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</w:pPr>
      <w:r>
        <w:rPr>
          <w:rFonts w:ascii="Times New Roman" w:hAnsi="Times New Roman" w:cs="Times New Roman"/>
          <w:spacing w:val="-2"/>
          <w:sz w:val="21"/>
          <w:szCs w:val="21"/>
          <w:lang w:val="sq-AL"/>
        </w:rPr>
        <w:t>Telefon:</w:t>
      </w:r>
      <w:r>
        <w:rPr>
          <w:rFonts w:hint="default" w:ascii="Times New Roman" w:hAnsi="Times New Roman" w:cs="Times New Roman"/>
          <w:spacing w:val="-2"/>
          <w:sz w:val="21"/>
          <w:szCs w:val="21"/>
          <w:lang w:val="sq-AL"/>
        </w:rPr>
        <w:t xml:space="preserve"> ______________________________________________________________________________</w:t>
      </w:r>
    </w:p>
    <w:p w14:paraId="2256BE5A">
      <w:pPr>
        <w:pStyle w:val="249"/>
        <w:widowControl w:val="0"/>
        <w:tabs>
          <w:tab w:val="left" w:pos="2158"/>
        </w:tabs>
        <w:autoSpaceDE w:val="0"/>
        <w:autoSpaceDN w:val="0"/>
        <w:spacing w:before="168"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42A465E6">
      <w:pPr>
        <w:pStyle w:val="249"/>
        <w:widowControl w:val="0"/>
        <w:numPr>
          <w:ilvl w:val="0"/>
          <w:numId w:val="11"/>
        </w:numPr>
        <w:tabs>
          <w:tab w:val="left" w:pos="2158"/>
        </w:tabs>
        <w:autoSpaceDE w:val="0"/>
        <w:autoSpaceDN w:val="0"/>
        <w:spacing w:before="168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Cili është misioni i organizatës tuaj/Cili është angazhimi juaj profesional</w:t>
      </w:r>
      <w:r>
        <w:rPr>
          <w:rFonts w:ascii="Times New Roman" w:hAnsi="Times New Roman"/>
          <w:b/>
          <w:spacing w:val="-10"/>
          <w:sz w:val="24"/>
          <w:szCs w:val="24"/>
        </w:rPr>
        <w:t>?</w:t>
      </w:r>
    </w:p>
    <w:p w14:paraId="37E610B5">
      <w:pPr>
        <w:pStyle w:val="15"/>
        <w:spacing w:before="60"/>
        <w:rPr>
          <w:rFonts w:ascii="Times New Roman" w:hAnsi="Times New Roman" w:cs="Times New Roman"/>
          <w:b/>
          <w:lang w:val="sq-AL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posOffset>-73025</wp:posOffset>
                </wp:positionH>
                <wp:positionV relativeFrom="paragraph">
                  <wp:posOffset>302895</wp:posOffset>
                </wp:positionV>
                <wp:extent cx="5793740" cy="1219835"/>
                <wp:effectExtent l="4445" t="5080" r="12065" b="13335"/>
                <wp:wrapTopAndBottom/>
                <wp:docPr id="51727726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740" cy="1219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-5.75pt;margin-top:23.85pt;height:96.05pt;width:456.2pt;mso-position-horizontal-relative:margin;mso-wrap-distance-bottom:0pt;mso-wrap-distance-top:0pt;z-index:-251657216;mso-width-relative:page;mso-height-relative:page;" filled="f" stroked="t" coordsize="21600,21600" o:gfxdata="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65ujdkAAAAKAQAADwAAAAAAAAABACAAAAAiAAAAZHJzL2Rvd25yZXYueG1sUEsBAhQA&#10;FAAAAAgAh07iQPHMMlEqAgAAUgQAAA4AAAAAAAAAAQAgAAAAKAEAAGRycy9lMm9Eb2MueG1sUEsF&#10;BgAAAAAGAAYAWQEAAMQFAAAAAA==&#10;">
                <v:fill on="f" focussize="0,0"/>
                <v:stroke color="#000000" miterlimit="8" joinstyle="miter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5F9B134E">
      <w:pPr>
        <w:pStyle w:val="15"/>
        <w:spacing w:before="60"/>
        <w:rPr>
          <w:rFonts w:ascii="Times New Roman" w:hAnsi="Times New Roman" w:cs="Times New Roman"/>
          <w:b/>
          <w:lang w:val="sq-AL"/>
        </w:rPr>
      </w:pPr>
    </w:p>
    <w:p w14:paraId="1215004B">
      <w:pPr>
        <w:pStyle w:val="249"/>
        <w:widowControl w:val="0"/>
        <w:numPr>
          <w:ilvl w:val="0"/>
          <w:numId w:val="11"/>
        </w:numPr>
        <w:tabs>
          <w:tab w:val="left" w:pos="2158"/>
          <w:tab w:val="left" w:pos="2160"/>
        </w:tabs>
        <w:autoSpaceDE w:val="0"/>
        <w:autoSpaceDN w:val="0"/>
        <w:spacing w:before="1" w:after="0" w:line="240" w:lineRule="auto"/>
        <w:ind w:right="2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margin">
                  <wp:posOffset>-83185</wp:posOffset>
                </wp:positionH>
                <wp:positionV relativeFrom="paragraph">
                  <wp:posOffset>627380</wp:posOffset>
                </wp:positionV>
                <wp:extent cx="5802630" cy="1182370"/>
                <wp:effectExtent l="5080" t="5080" r="21590" b="12700"/>
                <wp:wrapTopAndBottom/>
                <wp:docPr id="205098231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o:spt="1" style="position:absolute;left:0pt;margin-left:-6.55pt;margin-top:49.4pt;height:93.1pt;width:456.9pt;mso-position-horizontal-relative:margin;mso-wrap-distance-bottom:0pt;mso-wrap-distance-top:0pt;z-index:-251656192;mso-width-relative:page;mso-height-relative:page;" filled="f" stroked="t" coordsize="21600,21600" o:gfxdata="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PI9OLZAAAACgEAAA8AAAAAAAAAAQAgAAAAIgAAAGRycy9kb3ducmV2LnhtbFBL&#10;AQIUABQAAAAIAIdO4kAjzdBsLgIAAFQEAAAOAAAAAAAAAAEAIAAAACgBAABkcnMvZTJvRG9jLnht&#10;bFBLBQYAAAAABgAGAFkBAADIBQAAAAA=&#10;">
                <v:fill on="f" focussize="0,0"/>
                <v:stroke color="#000000" miterlimit="8" joinstyle="miter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Si është e strukturuar Organizata juaj? (psh. A keni një Bord Drejtues? A keni Asamble? A keni staf? etj.) </w:t>
      </w:r>
      <w:r>
        <w:rPr>
          <w:rFonts w:ascii="Times New Roman" w:hAnsi="Times New Roman"/>
          <w:sz w:val="24"/>
          <w:szCs w:val="24"/>
        </w:rPr>
        <w:t>(vetëm entitetet)</w:t>
      </w:r>
    </w:p>
    <w:p w14:paraId="373395A2">
      <w:pPr>
        <w:pStyle w:val="15"/>
        <w:rPr>
          <w:rFonts w:ascii="Times New Roman" w:hAnsi="Times New Roman" w:cs="Times New Roman"/>
          <w:lang w:val="sq-AL"/>
        </w:rPr>
      </w:pPr>
    </w:p>
    <w:p w14:paraId="505107D5">
      <w:pPr>
        <w:pStyle w:val="249"/>
        <w:widowControl w:val="0"/>
        <w:numPr>
          <w:ilvl w:val="0"/>
          <w:numId w:val="11"/>
        </w:numPr>
        <w:tabs>
          <w:tab w:val="left" w:pos="2158"/>
          <w:tab w:val="left" w:pos="2160"/>
        </w:tabs>
        <w:autoSpaceDE w:val="0"/>
        <w:autoSpaceDN w:val="0"/>
        <w:spacing w:before="5" w:after="0" w:line="240" w:lineRule="auto"/>
        <w:ind w:right="1253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Cila nga alternativat e mëposhtme, </w:t>
      </w:r>
      <w:r>
        <w:rPr>
          <w:rFonts w:hint="default" w:ascii="Times New Roman" w:hAnsi="Times New Roman"/>
          <w:b/>
          <w:spacing w:val="-2"/>
          <w:sz w:val="24"/>
          <w:szCs w:val="24"/>
          <w:lang w:val="sq-AL"/>
        </w:rPr>
        <w:t>i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përshtatet më mire natyrës së organizatës </w:t>
      </w:r>
      <w:r>
        <w:rPr>
          <w:rFonts w:ascii="Times New Roman" w:hAnsi="Times New Roman"/>
          <w:b/>
          <w:sz w:val="24"/>
          <w:szCs w:val="24"/>
        </w:rPr>
        <w:t>suaj / angazhimit tuaj profesional (zgjidhni vetëm 1)</w:t>
      </w:r>
    </w:p>
    <w:p w14:paraId="550B2F94">
      <w:pPr>
        <w:pStyle w:val="249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>Organizatë e shoqërisë civile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067EA1BE">
      <w:pPr>
        <w:pStyle w:val="249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Akademia, Qendra kërkimore                   </w:t>
      </w:r>
    </w:p>
    <w:p w14:paraId="3C46EA03">
      <w:pPr>
        <w:pStyle w:val="249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>Pushteti Vendor</w:t>
      </w:r>
    </w:p>
    <w:p w14:paraId="430F9A37">
      <w:pPr>
        <w:pStyle w:val="249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pacing w:val="-2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Shoqatë punëmarrësish                                                         </w:t>
      </w:r>
    </w:p>
    <w:p w14:paraId="355EC08D">
      <w:pPr>
        <w:pStyle w:val="249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89BFF8E">
      <w:pPr>
        <w:pStyle w:val="249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Komunitet Biznesi profesionalë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97A1BC">
      <w:pPr>
        <w:pStyle w:val="249"/>
        <w:widowControl w:val="0"/>
        <w:tabs>
          <w:tab w:val="left" w:pos="2636"/>
          <w:tab w:val="left" w:pos="7201"/>
          <w:tab w:val="left" w:pos="10066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pacing w:val="-2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Tjetër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DA22F6">
      <w:pPr>
        <w:pStyle w:val="15"/>
        <w:spacing w:before="36"/>
        <w:rPr>
          <w:rFonts w:ascii="Times New Roman" w:hAnsi="Times New Roman" w:cs="Times New Roman"/>
          <w:lang w:val="sq-AL"/>
        </w:rPr>
      </w:pPr>
    </w:p>
    <w:p w14:paraId="1C397292">
      <w:pPr>
        <w:pStyle w:val="249"/>
        <w:widowControl w:val="0"/>
        <w:numPr>
          <w:ilvl w:val="0"/>
          <w:numId w:val="11"/>
        </w:numPr>
        <w:tabs>
          <w:tab w:val="left" w:pos="2158"/>
          <w:tab w:val="left" w:pos="2160"/>
        </w:tabs>
        <w:autoSpaceDE w:val="0"/>
        <w:autoSpaceDN w:val="0"/>
        <w:spacing w:before="0" w:after="0" w:line="240" w:lineRule="auto"/>
        <w:ind w:right="1395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Cila nga fushat/tematikat e mëposhtme është në fokusin kryesor të punës suaj </w:t>
      </w:r>
      <w:r>
        <w:rPr>
          <w:rFonts w:ascii="Times New Roman" w:hAnsi="Times New Roman"/>
          <w:b/>
          <w:sz w:val="24"/>
          <w:szCs w:val="24"/>
        </w:rPr>
        <w:t>(zgjidhni 3 që ju përshtaten më shumë):</w:t>
      </w:r>
    </w:p>
    <w:p w14:paraId="3C6517AA">
      <w:pPr>
        <w:pStyle w:val="249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Qeverisje e </w:t>
      </w:r>
      <w:r>
        <w:rPr>
          <w:rFonts w:ascii="Times New Roman" w:hAnsi="Times New Roman" w:cs="Times New Roman"/>
          <w:spacing w:val="-4"/>
          <w:sz w:val="24"/>
          <w:szCs w:val="24"/>
        </w:rPr>
        <w:t>mirë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Mjedisi/Ndryshimet </w:t>
      </w:r>
      <w:r>
        <w:rPr>
          <w:rFonts w:ascii="Times New Roman" w:hAnsi="Times New Roman" w:cs="Times New Roman"/>
          <w:spacing w:val="-2"/>
          <w:sz w:val="24"/>
          <w:szCs w:val="24"/>
        </w:rPr>
        <w:t>Klimatike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D49A6BC">
      <w:pPr>
        <w:pStyle w:val="249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Hartimi legjislacionit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Media/shtypi i lirë                          </w:t>
      </w:r>
      <w:r>
        <w:rPr>
          <w:rFonts w:hint="default" w:ascii="Times New Roman" w:hAnsi="Times New Roman" w:cs="Times New Roman"/>
          <w:sz w:val="24"/>
          <w:szCs w:val="24"/>
          <w:lang w:val="sq-AL"/>
        </w:rPr>
        <w:t xml:space="preserve">  </w:t>
      </w:r>
      <w:r>
        <w:rPr>
          <w:rFonts w:ascii="Segoe UI Symbol" w:hAnsi="Segoe UI Symbol" w:cs="Segoe UI Symbol"/>
          <w:spacing w:val="-2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Integrimi Evropian                                                         </w:t>
      </w:r>
      <w:r>
        <w:rPr>
          <w:rFonts w:ascii="Segoe UI Symbol" w:hAnsi="Segoe UI Symbol" w:cs="Segoe UI Symbol"/>
          <w:spacing w:val="-2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Edukim</w:t>
      </w:r>
    </w:p>
    <w:p w14:paraId="30DB297C">
      <w:pPr>
        <w:pStyle w:val="249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Siguria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>Art dhe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Kulturë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514F5E">
      <w:pPr>
        <w:pStyle w:val="249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Fuqizimi/Angazhimi i të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Rinjve                                    </w:t>
      </w:r>
      <w:r>
        <w:rPr>
          <w:rFonts w:ascii="Segoe UI Symbol" w:hAnsi="Segoe UI Symbol" w:cs="Segoe UI Symbol"/>
          <w:spacing w:val="-2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Ekonomia</w:t>
      </w:r>
    </w:p>
    <w:p w14:paraId="62D3474C">
      <w:pPr>
        <w:pStyle w:val="249"/>
        <w:widowControl w:val="0"/>
        <w:tabs>
          <w:tab w:val="left" w:pos="2636"/>
          <w:tab w:val="left" w:pos="7201"/>
          <w:tab w:val="left" w:pos="10066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pacing w:val="-2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Tjetër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6312DD">
      <w:pPr>
        <w:pStyle w:val="15"/>
        <w:spacing w:before="242"/>
        <w:rPr>
          <w:rFonts w:ascii="Times New Roman" w:hAnsi="Times New Roman" w:cs="Times New Roman"/>
          <w:lang w:val="sq-AL"/>
        </w:rPr>
      </w:pPr>
    </w:p>
    <w:p w14:paraId="19D7837A">
      <w:pPr>
        <w:pStyle w:val="249"/>
        <w:widowControl w:val="0"/>
        <w:numPr>
          <w:ilvl w:val="0"/>
          <w:numId w:val="11"/>
        </w:numPr>
        <w:tabs>
          <w:tab w:val="left" w:pos="2158"/>
          <w:tab w:val="left" w:pos="2160"/>
        </w:tabs>
        <w:autoSpaceDE w:val="0"/>
        <w:autoSpaceDN w:val="0"/>
        <w:spacing w:before="1" w:after="0" w:line="240" w:lineRule="auto"/>
        <w:ind w:right="261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 lutemi përshkruani shkurtimisht se si veprimtaria juaj/puna e organizatës është e lidhur me një ose disa nga çështjet/fushat e kapitullit në fjalë</w:t>
      </w:r>
      <w:r>
        <w:rPr>
          <w:rFonts w:hint="default" w:ascii="Times New Roman" w:hAnsi="Times New Roman"/>
          <w:b/>
          <w:sz w:val="24"/>
          <w:szCs w:val="24"/>
          <w:lang w:val="sq-AL"/>
        </w:rPr>
        <w:t>:</w:t>
      </w:r>
    </w:p>
    <w:p w14:paraId="31EECA08">
      <w:pPr>
        <w:pStyle w:val="15"/>
        <w:spacing w:before="8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189865</wp:posOffset>
                </wp:positionV>
                <wp:extent cx="5779770" cy="1216660"/>
                <wp:effectExtent l="4445" t="5080" r="6985" b="16510"/>
                <wp:wrapTopAndBottom/>
                <wp:docPr id="2054299779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1216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o:spt="1" style="position:absolute;left:0pt;margin-left:68.65pt;margin-top:14.95pt;height:95.8pt;width:455.1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l2M6dkAAAALAQAADwAAAAAAAAABACAAAAAiAAAAZHJzL2Rvd25yZXYueG1sUEsB&#10;AhQAFAAAAAgAh07iQOfBHeItAgAAVAQAAA4AAAAAAAAAAQAgAAAAKAEAAGRycy9lMm9Eb2MueG1s&#10;UEsFBgAAAAAGAAYAWQEAAMcFAAAAAA==&#10;">
                <v:fill on="f" focussize="0,0"/>
                <v:stroke color="#000000" miterlimit="8" joinstyle="miter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30C969F3">
      <w:pPr>
        <w:pStyle w:val="249"/>
        <w:widowControl w:val="0"/>
        <w:numPr>
          <w:ilvl w:val="0"/>
          <w:numId w:val="11"/>
        </w:numPr>
        <w:autoSpaceDE w:val="0"/>
        <w:autoSpaceDN w:val="0"/>
        <w:spacing w:before="18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822960</wp:posOffset>
                </wp:positionV>
                <wp:extent cx="5822950" cy="1572260"/>
                <wp:effectExtent l="5080" t="4445" r="20320" b="23495"/>
                <wp:wrapTopAndBottom/>
                <wp:docPr id="1829841001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157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o:spt="1" style="position:absolute;left:0pt;margin-left:65.85pt;margin-top:64.8pt;height:123.8pt;width:458.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AiAstoAAAAMAQAADwAAAAAAAAABACAAAAAiAAAAZHJzL2Rvd25yZXYueG1sUEsB&#10;AhQAFAAAAAgAh07iQCWXs7MsAgAAVAQAAA4AAAAAAAAAAQAgAAAAKQEAAGRycy9lMm9Eb2MueG1s&#10;UEsFBgAAAAAGAAYAWQEAAMcFAAAAAA==&#10;">
                <v:fill on="f" focussize="0,0"/>
                <v:stroke color="#000000" miterlimit="8" joinstyle="miter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Ju lutemi përshkruani shkurtimisht përvojën dhe ekspertizën tuaj / të stafit të oranizatës, të përfshirë në veprimtaritë/projektet që lidhen me çështjet që mbulon </w:t>
      </w:r>
      <w:r>
        <w:rPr>
          <w:rFonts w:ascii="Times New Roman" w:hAnsi="Times New Roman"/>
          <w:b/>
          <w:spacing w:val="-2"/>
          <w:sz w:val="24"/>
          <w:szCs w:val="24"/>
        </w:rPr>
        <w:t>kapitulli</w:t>
      </w:r>
      <w:r>
        <w:rPr>
          <w:rFonts w:hint="default" w:ascii="Times New Roman" w:hAnsi="Times New Roman"/>
          <w:b/>
          <w:spacing w:val="-2"/>
          <w:sz w:val="24"/>
          <w:szCs w:val="24"/>
          <w:lang w:val="sq-AL"/>
        </w:rPr>
        <w:t>:</w:t>
      </w:r>
    </w:p>
    <w:p w14:paraId="24A60AD7">
      <w:pPr>
        <w:pStyle w:val="15"/>
        <w:spacing w:before="6"/>
        <w:rPr>
          <w:rFonts w:ascii="Times New Roman" w:hAnsi="Times New Roman" w:cs="Times New Roman"/>
          <w:b/>
          <w:lang w:val="sq-AL"/>
        </w:rPr>
      </w:pPr>
    </w:p>
    <w:p w14:paraId="10FA905B">
      <w:pPr>
        <w:pStyle w:val="15"/>
        <w:rPr>
          <w:rFonts w:ascii="Times New Roman" w:hAnsi="Times New Roman" w:cs="Times New Roman"/>
          <w:lang w:val="sq-AL"/>
        </w:rPr>
      </w:pPr>
    </w:p>
    <w:p w14:paraId="7780BA03">
      <w:pPr>
        <w:pStyle w:val="249"/>
        <w:widowControl w:val="0"/>
        <w:numPr>
          <w:ilvl w:val="0"/>
          <w:numId w:val="11"/>
        </w:numPr>
        <w:autoSpaceDE w:val="0"/>
        <w:autoSpaceDN w:val="0"/>
        <w:spacing w:before="5" w:after="0" w:line="362" w:lineRule="auto"/>
        <w:ind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 lutemi jepni emrin e personit që do të përfaqësojë organizatën në Tryezën e </w:t>
      </w:r>
      <w:r>
        <w:rPr>
          <w:rFonts w:ascii="Times New Roman" w:hAnsi="Times New Roman"/>
          <w:b/>
          <w:bCs/>
          <w:sz w:val="24"/>
          <w:szCs w:val="24"/>
        </w:rPr>
        <w:t xml:space="preserve">Diskutimit Dhe Këshillimit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të Platformës së Partneritetit për Integrimin Evropian</w:t>
      </w:r>
      <w:r>
        <w:rPr>
          <w:rFonts w:ascii="Times New Roman" w:hAnsi="Times New Roman"/>
          <w:b/>
          <w:sz w:val="24"/>
          <w:szCs w:val="24"/>
        </w:rPr>
        <w:t xml:space="preserve">, si dhe bashkëlidhni një CV.   </w:t>
      </w:r>
      <w:r>
        <w:rPr>
          <w:rFonts w:ascii="Times New Roman" w:hAnsi="Times New Roman"/>
          <w:sz w:val="24"/>
          <w:szCs w:val="24"/>
        </w:rPr>
        <w:t>(vetëm entitet)</w:t>
      </w:r>
    </w:p>
    <w:p w14:paraId="08F3A6AB">
      <w:pPr>
        <w:pStyle w:val="15"/>
        <w:spacing w:before="66"/>
        <w:rPr>
          <w:rFonts w:ascii="Times New Roman" w:hAnsi="Times New Roman"/>
        </w:rPr>
      </w:pPr>
    </w:p>
    <w:p w14:paraId="3F76C675">
      <w:pPr>
        <w:pStyle w:val="15"/>
        <w:spacing w:before="66"/>
        <w:rPr>
          <w:rFonts w:ascii="Times New Roman" w:hAnsi="Times New Roman"/>
        </w:rPr>
      </w:pPr>
    </w:p>
    <w:p w14:paraId="241A1F32">
      <w:pPr>
        <w:pStyle w:val="15"/>
        <w:spacing w:before="66"/>
        <w:rPr>
          <w:rFonts w:hint="default" w:ascii="Times New Roman" w:hAnsi="Times New Roman"/>
          <w:lang w:val="sq-AL"/>
        </w:rPr>
      </w:pPr>
      <w:r>
        <w:rPr>
          <w:rFonts w:hint="default" w:ascii="Times New Roman" w:hAnsi="Times New Roman"/>
          <w:lang w:val="sq-AL"/>
        </w:rPr>
        <w:t>_________________________                    _________________________            _______________________</w:t>
      </w:r>
    </w:p>
    <w:p w14:paraId="1E347286">
      <w:pPr>
        <w:pStyle w:val="15"/>
        <w:spacing w:before="66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/>
        </w:rPr>
        <w:t xml:space="preserve"> Data dhe vendi i </w:t>
      </w:r>
      <w:r>
        <w:rPr>
          <w:rFonts w:ascii="Times New Roman" w:hAnsi="Times New Roman"/>
          <w:spacing w:val="-2"/>
        </w:rPr>
        <w:t xml:space="preserve">aplikimit                                 </w:t>
      </w:r>
      <w:r>
        <w:rPr>
          <w:rFonts w:ascii="Times New Roman" w:hAnsi="Times New Roman"/>
        </w:rPr>
        <w:t xml:space="preserve">emër </w:t>
      </w:r>
      <w:r>
        <w:rPr>
          <w:rFonts w:ascii="Times New Roman" w:hAnsi="Times New Roman"/>
          <w:spacing w:val="-2"/>
        </w:rPr>
        <w:t>mbiemër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>
        <w:rPr>
          <w:rFonts w:hint="default" w:ascii="Times New Roman" w:hAnsi="Times New Roman"/>
          <w:lang w:val="sq-AL"/>
        </w:rPr>
        <w:t xml:space="preserve">                               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pacing w:val="-2"/>
        </w:rPr>
        <w:t>nënshkrimi</w:t>
      </w:r>
    </w:p>
    <w:p w14:paraId="57220E2E">
      <w:pPr>
        <w:pStyle w:val="15"/>
        <w:spacing w:before="125"/>
        <w:rPr>
          <w:rFonts w:ascii="Times New Roman" w:hAnsi="Times New Roman" w:cs="Times New Roman"/>
          <w:sz w:val="16"/>
          <w:szCs w:val="16"/>
          <w:lang w:val="sq-AL"/>
        </w:rPr>
      </w:pPr>
    </w:p>
    <w:p w14:paraId="628BD4C0">
      <w:pPr>
        <w:pStyle w:val="15"/>
        <w:spacing w:before="125"/>
        <w:rPr>
          <w:rFonts w:ascii="Times New Roman" w:hAnsi="Times New Roman" w:cs="Times New Roman"/>
          <w:sz w:val="16"/>
          <w:szCs w:val="16"/>
          <w:lang w:val="sq-AL"/>
        </w:rPr>
      </w:pPr>
    </w:p>
    <w:p w14:paraId="092A3A4E">
      <w:pPr>
        <w:rPr>
          <w:rFonts w:ascii="Times New Roman" w:hAnsi="Times New Roman"/>
          <w:b/>
          <w:i/>
          <w:spacing w:val="-2"/>
          <w:sz w:val="16"/>
          <w:szCs w:val="16"/>
          <w:u w:val="single"/>
        </w:rPr>
      </w:pPr>
      <w:r>
        <w:rPr>
          <w:rFonts w:ascii="Times New Roman" w:hAnsi="Times New Roman"/>
          <w:b/>
          <w:i/>
          <w:sz w:val="16"/>
          <w:szCs w:val="16"/>
          <w:u w:val="single"/>
        </w:rPr>
        <w:t xml:space="preserve">Shënim:Të dhënat e mbledhura do të përdoren vetëm për qëllime që lidhen me organizimin e Tryezave të Diskutimit Dhe Këshillimit </w:t>
      </w:r>
      <w:r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  <w:t>të Platformës së Partneritetit për Integrimin Evropian</w:t>
      </w:r>
      <w:bookmarkStart w:id="0" w:name="_GoBack"/>
      <w:bookmarkEnd w:id="0"/>
    </w:p>
    <w:p w14:paraId="62C3C553"/>
    <w:sectPr>
      <w:footerReference r:id="rId5" w:type="default"/>
      <w:pgSz w:w="11906" w:h="16838"/>
      <w:pgMar w:top="1417" w:right="1417" w:bottom="1417" w:left="1417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AA354">
    <w:pPr>
      <w:pStyle w:val="3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27056"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27056"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3CD5652B"/>
    <w:multiLevelType w:val="multilevel"/>
    <w:tmpl w:val="3CD5652B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5039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715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5D715E2"/>
    <w:rsid w:val="1EB16EAE"/>
    <w:rsid w:val="6F7578F0"/>
    <w:rsid w:val="7378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2434</Characters>
  <Lines>0</Lines>
  <Paragraphs>0</Paragraphs>
  <TotalTime>15</TotalTime>
  <ScaleCrop>false</ScaleCrop>
  <LinksUpToDate>false</LinksUpToDate>
  <CharactersWithSpaces>3441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2026-04-07T10:29:00Z</dcterms:created>
  <dc:creator>WPS_1719991952</dc:creator>
  <cp:lastModifiedBy>WPS_1719991952</cp:lastModifiedBy>
  <dcterms:modified xsi:type="dcterms:W3CDTF">2026-04-07T11:13:54Z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1033-12.1.0.25180</vt:lpwstr>
  </property>
  <property fmtid="{D5CDD505-2E9C-101B-9397-08002B2CF9AE}" pid="3" name="ICV">
    <vt:lpwstr>58CBCA0A12A349E79759650E5696648D_11</vt:lpwstr>
  </property>
  <property fmtid="{D5CDD505-2E9C-101B-9397-08002B2CF9AE}" pid="4" name="KSOTemplateDocerSaveRecord">
    <vt:lpwstr>eyJoZGlkIjoiODI4MzBiZjgyNWJjOTY4YjcwMWI2Y2YzMGM3ODMyMGEiLCJ1c2VySWQiOiI4ODEzODI0MjgwMjI2In0=</vt:lpwstr>
  </property>
</Properties>
</file>